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DC8DD" w14:textId="76005834" w:rsidR="0033496F" w:rsidRDefault="002730F0" w:rsidP="00B14859">
      <w:pPr>
        <w:pStyle w:val="berschrift1"/>
        <w:jc w:val="center"/>
        <w:rPr>
          <w:rFonts w:ascii="Verdana" w:hAnsi="Verdana"/>
          <w:color w:val="000000" w:themeColor="text1"/>
          <w:sz w:val="22"/>
          <w:szCs w:val="22"/>
        </w:rPr>
      </w:pPr>
      <w:proofErr w:type="spellStart"/>
      <w:r w:rsidRPr="0060397D">
        <w:rPr>
          <w:rFonts w:ascii="Verdana" w:hAnsi="Verdana"/>
          <w:color w:val="000000" w:themeColor="text1"/>
          <w:sz w:val="22"/>
          <w:szCs w:val="22"/>
        </w:rPr>
        <w:t>Übergabeprotokoll</w:t>
      </w:r>
      <w:proofErr w:type="spellEnd"/>
      <w:r w:rsidRPr="0060397D">
        <w:rPr>
          <w:rFonts w:ascii="Verdana" w:hAnsi="Verdana"/>
          <w:color w:val="000000" w:themeColor="text1"/>
          <w:sz w:val="22"/>
          <w:szCs w:val="22"/>
        </w:rPr>
        <w:t xml:space="preserve"> – </w:t>
      </w:r>
      <w:proofErr w:type="spellStart"/>
      <w:r w:rsidRPr="0060397D">
        <w:rPr>
          <w:rFonts w:ascii="Verdana" w:hAnsi="Verdana"/>
          <w:color w:val="000000" w:themeColor="text1"/>
          <w:sz w:val="22"/>
          <w:szCs w:val="22"/>
        </w:rPr>
        <w:t>Rückgabe</w:t>
      </w:r>
      <w:proofErr w:type="spellEnd"/>
      <w:r w:rsidRPr="0060397D">
        <w:rPr>
          <w:rFonts w:ascii="Verdana" w:hAnsi="Verdana"/>
          <w:color w:val="000000" w:themeColor="text1"/>
          <w:sz w:val="22"/>
          <w:szCs w:val="22"/>
        </w:rPr>
        <w:t xml:space="preserve"> von </w:t>
      </w:r>
      <w:proofErr w:type="spellStart"/>
      <w:r w:rsidR="00F94A36">
        <w:rPr>
          <w:rFonts w:ascii="Verdana" w:hAnsi="Verdana"/>
          <w:color w:val="000000" w:themeColor="text1"/>
          <w:sz w:val="22"/>
          <w:szCs w:val="22"/>
        </w:rPr>
        <w:t>Mieträumen</w:t>
      </w:r>
      <w:proofErr w:type="spellEnd"/>
    </w:p>
    <w:p w14:paraId="1A72AE91" w14:textId="77777777" w:rsidR="0060397D" w:rsidRPr="0060397D" w:rsidRDefault="0060397D" w:rsidP="0060397D"/>
    <w:p w14:paraId="137FAFDD" w14:textId="435D67AA" w:rsidR="0033496F" w:rsidRPr="0060397D" w:rsidRDefault="002730F0" w:rsidP="00652748">
      <w:pPr>
        <w:pStyle w:val="berschrift2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 xml:space="preserve">Objekt </w:t>
      </w:r>
    </w:p>
    <w:p w14:paraId="53788381" w14:textId="77777777" w:rsidR="00F94A36" w:rsidRDefault="00F94A36" w:rsidP="00C16784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proofErr w:type="spellStart"/>
      <w:r>
        <w:rPr>
          <w:rFonts w:ascii="Verdana" w:hAnsi="Verdana"/>
          <w:color w:val="000000" w:themeColor="text1"/>
          <w:sz w:val="18"/>
          <w:szCs w:val="18"/>
        </w:rPr>
        <w:t>Adresse</w:t>
      </w:r>
      <w:proofErr w:type="spellEnd"/>
    </w:p>
    <w:p w14:paraId="7F7D73F8" w14:textId="77777777" w:rsidR="00F94A36" w:rsidRDefault="00F94A36" w:rsidP="00C16784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</w:p>
    <w:p w14:paraId="248A6224" w14:textId="5CD432C3" w:rsidR="0033496F" w:rsidRPr="0060397D" w:rsidRDefault="00F94A36" w:rsidP="00C16784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 xml:space="preserve">Lage </w:t>
      </w:r>
      <w:proofErr w:type="spellStart"/>
      <w:r>
        <w:rPr>
          <w:rFonts w:ascii="Verdana" w:hAnsi="Verdana"/>
          <w:color w:val="000000" w:themeColor="text1"/>
          <w:sz w:val="18"/>
          <w:szCs w:val="18"/>
        </w:rPr>
        <w:t>im</w:t>
      </w:r>
      <w:proofErr w:type="spellEnd"/>
      <w:r>
        <w:rPr>
          <w:rFonts w:ascii="Verdana" w:hAnsi="Verdana"/>
          <w:color w:val="000000" w:themeColor="text1"/>
          <w:sz w:val="18"/>
          <w:szCs w:val="18"/>
        </w:rPr>
        <w:t xml:space="preserve"> Haus</w:t>
      </w:r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Mietvertrag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vom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0397D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Rückgabedatum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C16784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Uhrzeit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t>:</w:t>
      </w:r>
    </w:p>
    <w:p w14:paraId="6BE3C309" w14:textId="77777777" w:rsidR="0033496F" w:rsidRPr="0060397D" w:rsidRDefault="002730F0" w:rsidP="00652748">
      <w:pPr>
        <w:pStyle w:val="berschrift2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>Beteiligte Parteien</w:t>
      </w:r>
    </w:p>
    <w:p w14:paraId="1BBE26CF" w14:textId="53AC564E" w:rsidR="0033496F" w:rsidRPr="0060397D" w:rsidRDefault="002730F0" w:rsidP="00652748">
      <w:pPr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Vermieter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Bevollmächtigter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C16784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C16784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0397D">
        <w:rPr>
          <w:rFonts w:ascii="Verdana" w:hAnsi="Verdana"/>
          <w:color w:val="000000" w:themeColor="text1"/>
          <w:sz w:val="18"/>
          <w:szCs w:val="18"/>
        </w:rPr>
        <w:tab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Mieter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Praxisinhaber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Bevollmächtigter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C16784" w:rsidRPr="0060397D">
        <w:rPr>
          <w:rFonts w:ascii="Verdana" w:hAnsi="Verdana"/>
          <w:color w:val="000000" w:themeColor="text1"/>
          <w:sz w:val="18"/>
          <w:szCs w:val="18"/>
        </w:rPr>
        <w:tab/>
      </w:r>
    </w:p>
    <w:p w14:paraId="68E39476" w14:textId="77169081" w:rsidR="0033496F" w:rsidRPr="0060397D" w:rsidRDefault="002730F0" w:rsidP="00652748">
      <w:pPr>
        <w:pStyle w:val="berschrift2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Zustand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der </w:t>
      </w:r>
      <w:proofErr w:type="spellStart"/>
      <w:r w:rsidR="00F94A36">
        <w:rPr>
          <w:rFonts w:ascii="Verdana" w:hAnsi="Verdana"/>
          <w:color w:val="000000" w:themeColor="text1"/>
          <w:sz w:val="18"/>
          <w:szCs w:val="18"/>
        </w:rPr>
        <w:t>Rä</w:t>
      </w:r>
      <w:r w:rsidRPr="0060397D">
        <w:rPr>
          <w:rFonts w:ascii="Verdana" w:hAnsi="Verdana"/>
          <w:color w:val="000000" w:themeColor="text1"/>
          <w:sz w:val="18"/>
          <w:szCs w:val="18"/>
        </w:rPr>
        <w:t>ume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bei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Rückgabe</w:t>
      </w:r>
      <w:proofErr w:type="spellEnd"/>
    </w:p>
    <w:p w14:paraId="7DC354B8" w14:textId="3C9FA1FB" w:rsidR="0033496F" w:rsidRDefault="002730F0">
      <w:pPr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Allgemeiner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Zustand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sehr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gut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gut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dem Alter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entsprechend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m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ngelbehaftet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ö</w:t>
      </w:r>
      <w:r w:rsidRPr="0060397D">
        <w:rPr>
          <w:rFonts w:ascii="Verdana" w:hAnsi="Verdana"/>
          <w:color w:val="000000" w:themeColor="text1"/>
          <w:sz w:val="18"/>
          <w:szCs w:val="18"/>
        </w:rPr>
        <w:t>den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einwandfrei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Gebrauchsspuren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besch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digt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W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nde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Decken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neutral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ordnungsgem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äß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besch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digt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T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ü</w:t>
      </w:r>
      <w:r w:rsidRPr="0060397D">
        <w:rPr>
          <w:rFonts w:ascii="Verdana" w:hAnsi="Verdana"/>
          <w:color w:val="000000" w:themeColor="text1"/>
          <w:sz w:val="18"/>
          <w:szCs w:val="18"/>
        </w:rPr>
        <w:t>ren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Fenster: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funktionsf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hig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Gebrauchsspuren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besch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digt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Sanit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ranlagen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einwandfrei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gereinigt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M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ngel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Elektrik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/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Beleuchtung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funktionsf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hig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teilweise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M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ngel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Sonstiges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</w:p>
    <w:p w14:paraId="5315E197" w14:textId="07B76300" w:rsidR="0060397D" w:rsidRPr="0060397D" w:rsidRDefault="0060397D" w:rsidP="0060397D">
      <w:pPr>
        <w:spacing w:line="480" w:lineRule="auto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61F96" w14:textId="77777777" w:rsidR="0033496F" w:rsidRPr="0060397D" w:rsidRDefault="002730F0">
      <w:pPr>
        <w:pStyle w:val="berschrift2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>Festgestellte Mängel / Schäden</w:t>
      </w:r>
    </w:p>
    <w:p w14:paraId="1F46AA5E" w14:textId="77777777" w:rsidR="0033496F" w:rsidRPr="0060397D" w:rsidRDefault="002730F0">
      <w:pPr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>Nr. | Beschreibung | Ort | Bemerkung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  <w:t>1.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  <w:t>2.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keine M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ngel festgestellt</w:t>
      </w:r>
    </w:p>
    <w:p w14:paraId="750288B3" w14:textId="77777777" w:rsidR="0033496F" w:rsidRPr="0060397D" w:rsidRDefault="002730F0" w:rsidP="00652748">
      <w:pPr>
        <w:pStyle w:val="berschrift2"/>
        <w:spacing w:line="360" w:lineRule="auto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lastRenderedPageBreak/>
        <w:t>Rückbau / Einbauten</w:t>
      </w:r>
    </w:p>
    <w:p w14:paraId="7D432FD6" w14:textId="77777777" w:rsidR="0033496F" w:rsidRPr="0060397D" w:rsidRDefault="002730F0">
      <w:pPr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Alle Einbauten entfernt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Folgende Einbauten verbleiben:</w:t>
      </w:r>
    </w:p>
    <w:p w14:paraId="158F2BD7" w14:textId="6702B301" w:rsidR="0033496F" w:rsidRPr="0060397D" w:rsidRDefault="002730F0" w:rsidP="00652748">
      <w:pPr>
        <w:pStyle w:val="berschrift2"/>
        <w:spacing w:line="480" w:lineRule="auto"/>
        <w:rPr>
          <w:rFonts w:ascii="Verdana" w:hAnsi="Verdana"/>
          <w:color w:val="000000" w:themeColor="text1"/>
          <w:sz w:val="14"/>
          <w:szCs w:val="14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Schlüsselübergabe</w:t>
      </w:r>
      <w:proofErr w:type="spellEnd"/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="00652748" w:rsidRPr="0060397D">
        <w:rPr>
          <w:rFonts w:ascii="Verdana" w:hAnsi="Verdana"/>
          <w:color w:val="000000" w:themeColor="text1"/>
          <w:sz w:val="14"/>
          <w:szCs w:val="14"/>
        </w:rPr>
        <w:t>Anzahl</w:t>
      </w:r>
      <w:proofErr w:type="spellEnd"/>
      <w:r w:rsidR="00652748" w:rsidRPr="0060397D">
        <w:rPr>
          <w:rFonts w:ascii="Verdana" w:hAnsi="Verdana"/>
          <w:color w:val="000000" w:themeColor="text1"/>
          <w:sz w:val="14"/>
          <w:szCs w:val="14"/>
        </w:rPr>
        <w:t xml:space="preserve"> </w:t>
      </w:r>
      <w:proofErr w:type="spellStart"/>
      <w:r w:rsidR="00652748" w:rsidRPr="0060397D">
        <w:rPr>
          <w:rFonts w:ascii="Verdana" w:hAnsi="Verdana"/>
          <w:color w:val="000000" w:themeColor="text1"/>
          <w:sz w:val="14"/>
          <w:szCs w:val="14"/>
        </w:rPr>
        <w:t>Schlüssel</w:t>
      </w:r>
      <w:proofErr w:type="spellEnd"/>
    </w:p>
    <w:p w14:paraId="30919DC4" w14:textId="4875CE19" w:rsidR="0033496F" w:rsidRPr="0060397D" w:rsidRDefault="002730F0" w:rsidP="00652748">
      <w:pPr>
        <w:spacing w:line="480" w:lineRule="auto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Haupteingang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>……………………….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Praxistür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……………………….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Nebenräume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……………………….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Sonstige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>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……………………….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Verdana" w:hAnsi="Verdana"/>
          <w:color w:val="000000" w:themeColor="text1"/>
          <w:sz w:val="18"/>
          <w:szCs w:val="18"/>
        </w:rPr>
        <w:br/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vollst</w:t>
      </w:r>
      <w:r w:rsidRPr="0060397D">
        <w:rPr>
          <w:rFonts w:ascii="Verdana" w:hAnsi="Verdana" w:cs="Verdana"/>
          <w:color w:val="000000" w:themeColor="text1"/>
          <w:sz w:val="18"/>
          <w:szCs w:val="18"/>
        </w:rPr>
        <w:t>ä</w:t>
      </w:r>
      <w:r w:rsidRPr="0060397D">
        <w:rPr>
          <w:rFonts w:ascii="Verdana" w:hAnsi="Verdana"/>
          <w:color w:val="000000" w:themeColor="text1"/>
          <w:sz w:val="18"/>
          <w:szCs w:val="18"/>
        </w:rPr>
        <w:t>ndig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0397D">
        <w:rPr>
          <w:rFonts w:ascii="Segoe UI Symbol" w:hAnsi="Segoe UI Symbol" w:cs="Segoe UI Symbol"/>
          <w:color w:val="000000" w:themeColor="text1"/>
          <w:sz w:val="18"/>
          <w:szCs w:val="18"/>
        </w:rPr>
        <w:t>☐</w:t>
      </w:r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fehlend</w:t>
      </w:r>
      <w:proofErr w:type="spellEnd"/>
    </w:p>
    <w:p w14:paraId="5D5E26B1" w14:textId="6A70634E" w:rsidR="0033496F" w:rsidRPr="0060397D" w:rsidRDefault="002730F0" w:rsidP="00652748">
      <w:pPr>
        <w:pStyle w:val="berschrift2"/>
        <w:spacing w:line="480" w:lineRule="auto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Zählerstände</w:t>
      </w:r>
      <w:proofErr w:type="spellEnd"/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0397D"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="00652748" w:rsidRPr="0060397D">
        <w:rPr>
          <w:rFonts w:ascii="Verdana" w:hAnsi="Verdana"/>
          <w:color w:val="000000" w:themeColor="text1"/>
          <w:sz w:val="14"/>
          <w:szCs w:val="14"/>
        </w:rPr>
        <w:t>Zählernummer</w:t>
      </w:r>
      <w:proofErr w:type="spellEnd"/>
      <w:r w:rsidR="00652748" w:rsidRPr="0060397D">
        <w:rPr>
          <w:rFonts w:ascii="Verdana" w:hAnsi="Verdana"/>
          <w:color w:val="000000" w:themeColor="text1"/>
          <w:sz w:val="14"/>
          <w:szCs w:val="14"/>
        </w:rPr>
        <w:tab/>
      </w:r>
      <w:r w:rsidR="00652748" w:rsidRPr="0060397D">
        <w:rPr>
          <w:rFonts w:ascii="Verdana" w:hAnsi="Verdana"/>
          <w:color w:val="000000" w:themeColor="text1"/>
          <w:sz w:val="14"/>
          <w:szCs w:val="14"/>
        </w:rPr>
        <w:tab/>
      </w:r>
      <w:r w:rsidR="00652748" w:rsidRPr="0060397D">
        <w:rPr>
          <w:rFonts w:ascii="Verdana" w:hAnsi="Verdana"/>
          <w:color w:val="000000" w:themeColor="text1"/>
          <w:sz w:val="14"/>
          <w:szCs w:val="14"/>
        </w:rPr>
        <w:tab/>
      </w:r>
      <w:r w:rsidR="00652748" w:rsidRPr="0060397D">
        <w:rPr>
          <w:rFonts w:ascii="Verdana" w:hAnsi="Verdana"/>
          <w:color w:val="000000" w:themeColor="text1"/>
          <w:sz w:val="14"/>
          <w:szCs w:val="14"/>
        </w:rPr>
        <w:tab/>
      </w:r>
      <w:proofErr w:type="spellStart"/>
      <w:r w:rsidR="00652748" w:rsidRPr="0060397D">
        <w:rPr>
          <w:rFonts w:ascii="Verdana" w:hAnsi="Verdana"/>
          <w:color w:val="000000" w:themeColor="text1"/>
          <w:sz w:val="14"/>
          <w:szCs w:val="14"/>
        </w:rPr>
        <w:t>Zählerstand</w:t>
      </w:r>
      <w:proofErr w:type="spellEnd"/>
    </w:p>
    <w:p w14:paraId="7FFF40DE" w14:textId="46850BDB" w:rsidR="0033496F" w:rsidRPr="0060397D" w:rsidRDefault="002730F0" w:rsidP="00652748">
      <w:pPr>
        <w:spacing w:line="480" w:lineRule="auto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>Strom: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……………………………………………………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  <w:t>Wasser: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……………………………………………………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</w:t>
      </w:r>
      <w:r w:rsidRPr="0060397D">
        <w:rPr>
          <w:rFonts w:ascii="Verdana" w:hAnsi="Verdana"/>
          <w:color w:val="000000" w:themeColor="text1"/>
          <w:sz w:val="18"/>
          <w:szCs w:val="18"/>
        </w:rPr>
        <w:br/>
        <w:t>Gas: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……………………………………………………</w:t>
      </w:r>
      <w:r w:rsidR="00652748"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</w:t>
      </w:r>
    </w:p>
    <w:p w14:paraId="7E688C6A" w14:textId="6BE2421E" w:rsidR="0033496F" w:rsidRPr="0060397D" w:rsidRDefault="002730F0" w:rsidP="00C16784">
      <w:pPr>
        <w:pStyle w:val="berschrift2"/>
        <w:spacing w:line="480" w:lineRule="auto"/>
        <w:rPr>
          <w:rFonts w:ascii="Verdana" w:hAnsi="Verdana"/>
          <w:color w:val="000000" w:themeColor="text1"/>
          <w:sz w:val="18"/>
          <w:szCs w:val="18"/>
        </w:rPr>
      </w:pP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Schlussbemerkungen</w:t>
      </w:r>
      <w:proofErr w:type="spellEnd"/>
    </w:p>
    <w:p w14:paraId="620F6CD0" w14:textId="749E9973" w:rsidR="00C16784" w:rsidRPr="0060397D" w:rsidRDefault="00C16784" w:rsidP="00C16784">
      <w:pPr>
        <w:spacing w:line="480" w:lineRule="auto"/>
        <w:rPr>
          <w:rFonts w:ascii="Verdana" w:hAnsi="Verdana"/>
          <w:sz w:val="18"/>
          <w:szCs w:val="18"/>
        </w:rPr>
      </w:pPr>
      <w:r w:rsidRPr="0060397D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FC3CF" w14:textId="77777777" w:rsidR="0033496F" w:rsidRPr="0060397D" w:rsidRDefault="0033496F">
      <w:pPr>
        <w:rPr>
          <w:rFonts w:ascii="Verdana" w:hAnsi="Verdana"/>
          <w:color w:val="000000" w:themeColor="text1"/>
          <w:sz w:val="18"/>
          <w:szCs w:val="18"/>
        </w:rPr>
      </w:pPr>
    </w:p>
    <w:p w14:paraId="22679512" w14:textId="77777777" w:rsidR="0033496F" w:rsidRPr="0060397D" w:rsidRDefault="002730F0">
      <w:pPr>
        <w:pStyle w:val="berschrift2"/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>Bestätigung</w:t>
      </w:r>
    </w:p>
    <w:p w14:paraId="06D636DF" w14:textId="77777777" w:rsidR="00C16784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</w:p>
    <w:p w14:paraId="6F830CA4" w14:textId="1BA78D27" w:rsidR="00C16784" w:rsidRPr="0060397D" w:rsidRDefault="00F94A36">
      <w:pPr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Ort, Datum</w:t>
      </w:r>
    </w:p>
    <w:p w14:paraId="4C134C9C" w14:textId="27F842C3" w:rsidR="00C16784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</w:p>
    <w:p w14:paraId="7A25EB8F" w14:textId="1BCABA0C" w:rsidR="00C16784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</w:p>
    <w:p w14:paraId="4B5023D1" w14:textId="5C7AF160" w:rsidR="00C16784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</w:p>
    <w:p w14:paraId="738AD1A7" w14:textId="77777777" w:rsidR="00C16784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</w:p>
    <w:p w14:paraId="7ACEA834" w14:textId="4EB4B968" w:rsidR="0033496F" w:rsidRPr="0060397D" w:rsidRDefault="00C16784">
      <w:pPr>
        <w:rPr>
          <w:rFonts w:ascii="Verdana" w:hAnsi="Verdana"/>
          <w:color w:val="000000" w:themeColor="text1"/>
          <w:sz w:val="18"/>
          <w:szCs w:val="18"/>
        </w:rPr>
      </w:pPr>
      <w:r w:rsidRPr="0060397D">
        <w:rPr>
          <w:rFonts w:ascii="Verdana" w:hAnsi="Verdana"/>
          <w:color w:val="000000" w:themeColor="text1"/>
          <w:sz w:val="18"/>
          <w:szCs w:val="18"/>
        </w:rPr>
        <w:t xml:space="preserve">…………………………………………………………….. </w:t>
      </w:r>
      <w:r w:rsidR="00F94A36">
        <w:rPr>
          <w:rFonts w:ascii="Verdana" w:hAnsi="Verdana"/>
          <w:color w:val="000000" w:themeColor="text1"/>
          <w:sz w:val="18"/>
          <w:szCs w:val="18"/>
        </w:rPr>
        <w:tab/>
      </w:r>
      <w:r w:rsidRPr="0060397D">
        <w:rPr>
          <w:rFonts w:ascii="Verdana" w:hAnsi="Verdana"/>
          <w:color w:val="000000" w:themeColor="text1"/>
          <w:sz w:val="18"/>
          <w:szCs w:val="18"/>
        </w:rPr>
        <w:tab/>
        <w:t>…………………………………………………………</w:t>
      </w:r>
      <w:proofErr w:type="gramStart"/>
      <w:r w:rsidRPr="0060397D">
        <w:rPr>
          <w:rFonts w:ascii="Verdana" w:hAnsi="Verdana"/>
          <w:color w:val="000000" w:themeColor="text1"/>
          <w:sz w:val="18"/>
          <w:szCs w:val="18"/>
        </w:rPr>
        <w:t>…..</w:t>
      </w:r>
      <w:proofErr w:type="gramEnd"/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Unterschrift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="002730F0" w:rsidRPr="0060397D">
        <w:rPr>
          <w:rFonts w:ascii="Verdana" w:hAnsi="Verdana"/>
          <w:color w:val="000000" w:themeColor="text1"/>
          <w:sz w:val="18"/>
          <w:szCs w:val="18"/>
        </w:rPr>
        <w:t>Vermieter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ab/>
      </w:r>
      <w:r w:rsidRPr="0060397D">
        <w:rPr>
          <w:rFonts w:ascii="Verdana" w:hAnsi="Verdana"/>
          <w:color w:val="000000" w:themeColor="text1"/>
          <w:sz w:val="18"/>
          <w:szCs w:val="18"/>
        </w:rPr>
        <w:tab/>
        <w:t xml:space="preserve"> </w:t>
      </w:r>
      <w:r w:rsidRPr="0060397D">
        <w:rPr>
          <w:rFonts w:ascii="Verdana" w:hAnsi="Verdana"/>
          <w:color w:val="000000" w:themeColor="text1"/>
          <w:sz w:val="18"/>
          <w:szCs w:val="18"/>
        </w:rPr>
        <w:tab/>
      </w:r>
      <w:r w:rsidR="00F94A36">
        <w:rPr>
          <w:rFonts w:ascii="Verdana" w:hAnsi="Verdana"/>
          <w:color w:val="000000" w:themeColor="text1"/>
          <w:sz w:val="18"/>
          <w:szCs w:val="18"/>
        </w:rPr>
        <w:tab/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Unterschrift</w:t>
      </w:r>
      <w:proofErr w:type="spellEnd"/>
      <w:r w:rsidRPr="0060397D">
        <w:rPr>
          <w:rFonts w:ascii="Verdana" w:hAnsi="Verdana"/>
          <w:color w:val="000000" w:themeColor="text1"/>
          <w:sz w:val="18"/>
          <w:szCs w:val="18"/>
        </w:rPr>
        <w:t xml:space="preserve"> </w:t>
      </w:r>
      <w:proofErr w:type="spellStart"/>
      <w:r w:rsidRPr="0060397D">
        <w:rPr>
          <w:rFonts w:ascii="Verdana" w:hAnsi="Verdana"/>
          <w:color w:val="000000" w:themeColor="text1"/>
          <w:sz w:val="18"/>
          <w:szCs w:val="18"/>
        </w:rPr>
        <w:t>Mieter</w:t>
      </w:r>
      <w:proofErr w:type="spellEnd"/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  <w:r w:rsidR="002730F0" w:rsidRPr="0060397D">
        <w:rPr>
          <w:rFonts w:ascii="Verdana" w:hAnsi="Verdana"/>
          <w:color w:val="000000" w:themeColor="text1"/>
          <w:sz w:val="18"/>
          <w:szCs w:val="18"/>
        </w:rPr>
        <w:br/>
      </w:r>
    </w:p>
    <w:sectPr w:rsidR="0033496F" w:rsidRPr="0060397D" w:rsidSect="00A42E33">
      <w:headerReference w:type="default" r:id="rId8"/>
      <w:footerReference w:type="default" r:id="rId9"/>
      <w:pgSz w:w="12240" w:h="15840"/>
      <w:pgMar w:top="1418" w:right="1800" w:bottom="709" w:left="1800" w:header="720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A9BC9" w14:textId="77777777" w:rsidR="00B55E72" w:rsidRDefault="00B55E72" w:rsidP="00B14859">
      <w:pPr>
        <w:spacing w:after="0" w:line="240" w:lineRule="auto"/>
      </w:pPr>
      <w:r>
        <w:separator/>
      </w:r>
    </w:p>
  </w:endnote>
  <w:endnote w:type="continuationSeparator" w:id="0">
    <w:p w14:paraId="4693BF12" w14:textId="77777777" w:rsidR="00B55E72" w:rsidRDefault="00B55E72" w:rsidP="00B1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9180336"/>
      <w:docPartObj>
        <w:docPartGallery w:val="Page Numbers (Bottom of Page)"/>
        <w:docPartUnique/>
      </w:docPartObj>
    </w:sdtPr>
    <w:sdtContent>
      <w:p w14:paraId="7AADF990" w14:textId="23271DED" w:rsidR="00A42E33" w:rsidRDefault="00A42E3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DC1C0B1" w14:textId="77777777" w:rsidR="00A42E33" w:rsidRDefault="00A42E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27E6" w14:textId="77777777" w:rsidR="00B55E72" w:rsidRDefault="00B55E72" w:rsidP="00B14859">
      <w:pPr>
        <w:spacing w:after="0" w:line="240" w:lineRule="auto"/>
      </w:pPr>
      <w:r>
        <w:separator/>
      </w:r>
    </w:p>
  </w:footnote>
  <w:footnote w:type="continuationSeparator" w:id="0">
    <w:p w14:paraId="76B2CB5F" w14:textId="77777777" w:rsidR="00B55E72" w:rsidRDefault="00B55E72" w:rsidP="00B1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9082" w14:textId="303979BA" w:rsidR="00B14859" w:rsidRDefault="00B14859" w:rsidP="00B14859">
    <w:pPr>
      <w:pStyle w:val="Kopfzeile"/>
      <w:jc w:val="center"/>
    </w:pPr>
  </w:p>
  <w:p w14:paraId="2E91D11C" w14:textId="77777777" w:rsidR="00B14859" w:rsidRDefault="00B1485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5150"/>
    <w:rsid w:val="0015074B"/>
    <w:rsid w:val="002730F0"/>
    <w:rsid w:val="0029639D"/>
    <w:rsid w:val="00326F90"/>
    <w:rsid w:val="0033496F"/>
    <w:rsid w:val="0060397D"/>
    <w:rsid w:val="00652748"/>
    <w:rsid w:val="00A42E33"/>
    <w:rsid w:val="00AA1D8D"/>
    <w:rsid w:val="00B14859"/>
    <w:rsid w:val="00B47730"/>
    <w:rsid w:val="00B55E72"/>
    <w:rsid w:val="00C16784"/>
    <w:rsid w:val="00CB0664"/>
    <w:rsid w:val="00F94A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7FC0A7"/>
  <w14:defaultImageDpi w14:val="300"/>
  <w15:docId w15:val="{35D1017A-5B34-4F0F-898F-4BB91261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Wolfgang Schütte</cp:lastModifiedBy>
  <cp:revision>3</cp:revision>
  <cp:lastPrinted>2025-12-30T07:54:00Z</cp:lastPrinted>
  <dcterms:created xsi:type="dcterms:W3CDTF">2025-12-30T07:59:00Z</dcterms:created>
  <dcterms:modified xsi:type="dcterms:W3CDTF">2025-12-30T07:59:00Z</dcterms:modified>
  <cp:category/>
</cp:coreProperties>
</file>